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loco    </w:t>
      </w:r>
      <w:r>
        <w:t xml:space="preserve">   empezar    </w:t>
      </w:r>
      <w:r>
        <w:t xml:space="preserve">   mejor    </w:t>
      </w:r>
      <w:r>
        <w:t xml:space="preserve">   mayor    </w:t>
      </w:r>
      <w:r>
        <w:t xml:space="preserve">   saber    </w:t>
      </w:r>
      <w:r>
        <w:t xml:space="preserve">   querer    </w:t>
      </w:r>
      <w:r>
        <w:t xml:space="preserve">   preferir    </w:t>
      </w:r>
      <w:r>
        <w:t xml:space="preserve">   piscina    </w:t>
      </w:r>
      <w:r>
        <w:t xml:space="preserve">   estadio    </w:t>
      </w:r>
      <w:r>
        <w:t xml:space="preserve">   campo    </w:t>
      </w:r>
      <w:r>
        <w:t xml:space="preserve">   raqueta    </w:t>
      </w:r>
      <w:r>
        <w:t xml:space="preserve">   pelota    </w:t>
      </w:r>
      <w:r>
        <w:t xml:space="preserve">   patineta    </w:t>
      </w:r>
      <w:r>
        <w:t xml:space="preserve">   guante    </w:t>
      </w:r>
      <w:r>
        <w:t xml:space="preserve">   gorra    </w:t>
      </w:r>
      <w:r>
        <w:t xml:space="preserve">   casco    </w:t>
      </w:r>
      <w:r>
        <w:t xml:space="preserve">   bola    </w:t>
      </w:r>
      <w:r>
        <w:t xml:space="preserve">   bate    </w:t>
      </w:r>
      <w:r>
        <w:t xml:space="preserve">   balón    </w:t>
      </w:r>
      <w:r>
        <w:t xml:space="preserve">   voleibol    </w:t>
      </w:r>
      <w:r>
        <w:t xml:space="preserve">   tenis    </w:t>
      </w:r>
      <w:r>
        <w:t xml:space="preserve">   surfing    </w:t>
      </w:r>
      <w:r>
        <w:t xml:space="preserve">   levantar pesas    </w:t>
      </w:r>
      <w:r>
        <w:t xml:space="preserve">   hockey    </w:t>
      </w:r>
      <w:r>
        <w:t xml:space="preserve">   fútbol americano    </w:t>
      </w:r>
      <w:r>
        <w:t xml:space="preserve">   fútbol    </w:t>
      </w:r>
      <w:r>
        <w:t xml:space="preserve">   esquiar    </w:t>
      </w:r>
      <w:r>
        <w:t xml:space="preserve">   béisbol    </w:t>
      </w:r>
      <w:r>
        <w:t xml:space="preserve">   baloncesto    </w:t>
      </w:r>
      <w:r>
        <w:t xml:space="preserve">   partido    </w:t>
      </w:r>
      <w:r>
        <w:t xml:space="preserve">   jugar    </w:t>
      </w:r>
      <w:r>
        <w:t xml:space="preserve">   gol    </w:t>
      </w:r>
      <w:r>
        <w:t xml:space="preserve">   ganar    </w:t>
      </w:r>
      <w:r>
        <w:t xml:space="preserve">   equipo    </w:t>
      </w:r>
      <w:r>
        <w:t xml:space="preserve">   temprano    </w:t>
      </w:r>
      <w:r>
        <w:t xml:space="preserve">   solo    </w:t>
      </w:r>
      <w:r>
        <w:t xml:space="preserve">   porque    </w:t>
      </w:r>
      <w:r>
        <w:t xml:space="preserve">   cuando    </w:t>
      </w:r>
      <w:r>
        <w:t xml:space="preserve">   contigo    </w:t>
      </w:r>
      <w:r>
        <w:t xml:space="preserve">   conmigo    </w:t>
      </w:r>
      <w:r>
        <w:t xml:space="preserve">   venir    </w:t>
      </w:r>
      <w:r>
        <w:t xml:space="preserve">   teléfono    </w:t>
      </w:r>
      <w:r>
        <w:t xml:space="preserve">   marcar    </w:t>
      </w:r>
      <w:r>
        <w:t xml:space="preserve">   llamar    </w:t>
      </w:r>
      <w:r>
        <w:t xml:space="preserve">   llamada    </w:t>
      </w:r>
      <w:r>
        <w:t xml:space="preserve">   contestar    </w:t>
      </w:r>
      <w:r>
        <w:t xml:space="preserve">   triste    </w:t>
      </w:r>
      <w:r>
        <w:t xml:space="preserve">   tranquilo    </w:t>
      </w:r>
      <w:r>
        <w:t xml:space="preserve">   preocupado    </w:t>
      </w:r>
      <w:r>
        <w:t xml:space="preserve">   ocupado    </w:t>
      </w:r>
      <w:r>
        <w:t xml:space="preserve">   nervioso    </w:t>
      </w:r>
      <w:r>
        <w:t xml:space="preserve">   enojado    </w:t>
      </w:r>
      <w:r>
        <w:t xml:space="preserve">   enfermo    </w:t>
      </w:r>
      <w:r>
        <w:t xml:space="preserve">   emocionado    </w:t>
      </w:r>
      <w:r>
        <w:t xml:space="preserve">   deprimido    </w:t>
      </w:r>
      <w:r>
        <w:t xml:space="preserve">   contento    </w:t>
      </w:r>
      <w:r>
        <w:t xml:space="preserve">   cansado    </w:t>
      </w:r>
      <w:r>
        <w:t xml:space="preserve">   alegre    </w:t>
      </w:r>
      <w:r>
        <w:t xml:space="preserve">   practicar    </w:t>
      </w:r>
      <w:r>
        <w:t xml:space="preserve">   película    </w:t>
      </w:r>
      <w:r>
        <w:t xml:space="preserve">   concierto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2021-10-11T21:05:56Z</dcterms:created>
  <dcterms:modified xsi:type="dcterms:W3CDTF">2021-10-11T21:05:56Z</dcterms:modified>
</cp:coreProperties>
</file>