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whole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OK! all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gosh!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still,yet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e=y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2021-10-11T21:04:30Z</dcterms:created>
  <dcterms:modified xsi:type="dcterms:W3CDTF">2021-10-11T21:04:30Z</dcterms:modified>
</cp:coreProperties>
</file>