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persona que excave ruinas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que sabes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Hoy en dia, en el presente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estar en un lugar secreto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encontrar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frutas y verduras recogidas de la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 que sueles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plato hondo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Satisfacer o dar gusto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cambiar, tomar una forma mas avanzada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poder ver algo porque es muy obvio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perder el equilibrio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personas que vivieron antes de 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algo increible o fenomenal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desarrollarse, hacerse mas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guardar o poner en la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algo que ya no se ve o no existe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donde los mayas jugaban futbol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casa pobre, pequena, en malas condiciones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2021-10-11T21:06:01Z</dcterms:created>
  <dcterms:modified xsi:type="dcterms:W3CDTF">2021-10-11T21:06:01Z</dcterms:modified>
</cp:coreProperties>
</file>