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¿Qué te gusta hacer?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after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¿Te gusta?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afternoon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Me gusta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before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me gusta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antes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What do you like to do?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después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tomorrow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escuela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How are you?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Más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Please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You're welcom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también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Mañana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school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tarde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also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¿Cómo estás?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What's your name?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¿Como te llamas?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 like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¿Quién 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Who is (he or she)?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.¿Qué  tiempo hace?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 am from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¿De dónde eres?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I don't like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De nada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Where are you from?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Por favor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What's the weather like?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Soy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Do you like?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</dc:title>
  <dcterms:created xsi:type="dcterms:W3CDTF">2021-10-11T21:05:48Z</dcterms:created>
  <dcterms:modified xsi:type="dcterms:W3CDTF">2021-10-11T21:05:48Z</dcterms:modified>
</cp:coreProperties>
</file>