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CINCUENTA    </w:t>
      </w:r>
      <w:r>
        <w:t xml:space="preserve">   CLASE    </w:t>
      </w:r>
      <w:r>
        <w:t xml:space="preserve">   CUARENTA    </w:t>
      </w:r>
      <w:r>
        <w:t xml:space="preserve">   DIFICIL    </w:t>
      </w:r>
      <w:r>
        <w:t xml:space="preserve">   EL ARTE    </w:t>
      </w:r>
      <w:r>
        <w:t xml:space="preserve">   EL BANO    </w:t>
      </w:r>
      <w:r>
        <w:t xml:space="preserve">   EL ESPANOL    </w:t>
      </w:r>
      <w:r>
        <w:t xml:space="preserve">   EL GIMNASIO    </w:t>
      </w:r>
      <w:r>
        <w:t xml:space="preserve">   EL INGLES    </w:t>
      </w:r>
      <w:r>
        <w:t xml:space="preserve">   EL PAIS    </w:t>
      </w:r>
      <w:r>
        <w:t xml:space="preserve">   EL PASILLO    </w:t>
      </w:r>
      <w:r>
        <w:t xml:space="preserve">   FACIL    </w:t>
      </w:r>
      <w:r>
        <w:t xml:space="preserve">   HORARIO    </w:t>
      </w:r>
      <w:r>
        <w:t xml:space="preserve">   INTERESANTE    </w:t>
      </w:r>
      <w:r>
        <w:t xml:space="preserve">   LA BIBLIOTECA    </w:t>
      </w:r>
      <w:r>
        <w:t xml:space="preserve">   LA CAFETERIA    </w:t>
      </w:r>
      <w:r>
        <w:t xml:space="preserve">   LA CIUDAD    </w:t>
      </w:r>
      <w:r>
        <w:t xml:space="preserve">   LA EDUCATION FISICA    </w:t>
      </w:r>
      <w:r>
        <w:t xml:space="preserve">   LA HISTORIA    </w:t>
      </w:r>
      <w:r>
        <w:t xml:space="preserve">   LA MUSICA    </w:t>
      </w:r>
      <w:r>
        <w:t xml:space="preserve">   LA OFICINA DE LA DIRECTOR    </w:t>
      </w:r>
      <w:r>
        <w:t xml:space="preserve">   LAS CIENCIAS    </w:t>
      </w:r>
      <w:r>
        <w:t xml:space="preserve">   LAS MATEMATICAS    </w:t>
      </w:r>
      <w:r>
        <w:t xml:space="preserve">   NOVENTA    </w:t>
      </w:r>
      <w:r>
        <w:t xml:space="preserve">   OCHENTA    </w:t>
      </w:r>
      <w:r>
        <w:t xml:space="preserve">   SESENTA    </w:t>
      </w:r>
      <w:r>
        <w:t xml:space="preserve">   SETENTA    </w:t>
      </w:r>
      <w:r>
        <w:t xml:space="preserve">   TRENTA    </w:t>
      </w:r>
      <w:r>
        <w:t xml:space="preserve">   VIENTE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2021-10-11T21:05:58Z</dcterms:created>
  <dcterms:modified xsi:type="dcterms:W3CDTF">2021-10-11T21:05:58Z</dcterms:modified>
</cp:coreProperties>
</file>