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bedroom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bathroom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room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relatives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kitchen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sister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grandmother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nephew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spouse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dining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</dc:title>
  <dcterms:created xsi:type="dcterms:W3CDTF">2021-10-11T21:06:04Z</dcterms:created>
  <dcterms:modified xsi:type="dcterms:W3CDTF">2021-10-11T21:06:04Z</dcterms:modified>
</cp:coreProperties>
</file>