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mensajero instantáneo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regatear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merienda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especialidad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estar en linea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ciencia ficción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edificio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almacén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barrio o vecindario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cámara 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teatro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premio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 una excursión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estoy muy emocionado/a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2021-10-11T21:06:06Z</dcterms:created>
  <dcterms:modified xsi:type="dcterms:W3CDTF">2021-10-11T21:06:06Z</dcterms:modified>
</cp:coreProperties>
</file>