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VOY A    </w:t>
      </w:r>
      <w:r>
        <w:t xml:space="preserve">   VIAJAR    </w:t>
      </w:r>
      <w:r>
        <w:t xml:space="preserve">   VA    </w:t>
      </w:r>
      <w:r>
        <w:t xml:space="preserve">   TOMAR    </w:t>
      </w:r>
      <w:r>
        <w:t xml:space="preserve">   TIENE    </w:t>
      </w:r>
      <w:r>
        <w:t xml:space="preserve">   TENGO QUE    </w:t>
      </w:r>
      <w:r>
        <w:t xml:space="preserve">   TENGO    </w:t>
      </w:r>
      <w:r>
        <w:t xml:space="preserve">   RELAJAR    </w:t>
      </w:r>
      <w:r>
        <w:t xml:space="preserve">   QUIERO    </w:t>
      </w:r>
      <w:r>
        <w:t xml:space="preserve">   QUIERE    </w:t>
      </w:r>
      <w:r>
        <w:t xml:space="preserve">   QUERER    </w:t>
      </w:r>
      <w:r>
        <w:t xml:space="preserve">   PUEDO    </w:t>
      </w:r>
      <w:r>
        <w:t xml:space="preserve">   PUDE    </w:t>
      </w:r>
      <w:r>
        <w:t xml:space="preserve">   PODER    </w:t>
      </w:r>
      <w:r>
        <w:t xml:space="preserve">   PERO    </w:t>
      </w:r>
      <w:r>
        <w:t xml:space="preserve">   ORGANIZAR    </w:t>
      </w:r>
      <w:r>
        <w:t xml:space="preserve">   META    </w:t>
      </w:r>
      <w:r>
        <w:t xml:space="preserve">   MENOS    </w:t>
      </w:r>
      <w:r>
        <w:t xml:space="preserve">   ME GUSTARIA    </w:t>
      </w:r>
      <w:r>
        <w:t xml:space="preserve">   MAS    </w:t>
      </w:r>
      <w:r>
        <w:t xml:space="preserve">   LIMPIAR    </w:t>
      </w:r>
      <w:r>
        <w:t xml:space="preserve">   LE GUSTA    </w:t>
      </w:r>
      <w:r>
        <w:t xml:space="preserve">   JUGAR    </w:t>
      </w:r>
      <w:r>
        <w:t xml:space="preserve">   HAY    </w:t>
      </w:r>
      <w:r>
        <w:t xml:space="preserve">   GUARDAR    </w:t>
      </w:r>
      <w:r>
        <w:t xml:space="preserve">   GANAR    </w:t>
      </w:r>
      <w:r>
        <w:t xml:space="preserve">   FUI    </w:t>
      </w:r>
      <w:r>
        <w:t xml:space="preserve">   DINERO    </w:t>
      </w:r>
      <w:r>
        <w:t xml:space="preserve">   DESEO    </w:t>
      </w:r>
      <w:r>
        <w:t xml:space="preserve">   AYUDAR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2021-10-11T21:06:01Z</dcterms:created>
  <dcterms:modified xsi:type="dcterms:W3CDTF">2021-10-11T21:06:01Z</dcterms:modified>
</cp:coreProperties>
</file>