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¡Vocabulario!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corn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apple cider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carve a 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hoodie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crisp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leggings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pumpkins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earmuffs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carve a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¡Vocabulario!</dc:title>
  <dcterms:created xsi:type="dcterms:W3CDTF">2021-10-10T23:49:41Z</dcterms:created>
  <dcterms:modified xsi:type="dcterms:W3CDTF">2021-10-10T23:49:41Z</dcterms:modified>
</cp:coreProperties>
</file>