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internet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@ symbol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call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browser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print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printer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radio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screen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fill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turn off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(computor) monitor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gasoline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erase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Vocabulario</dc:title>
  <dcterms:created xsi:type="dcterms:W3CDTF">2021-10-11T21:06:15Z</dcterms:created>
  <dcterms:modified xsi:type="dcterms:W3CDTF">2021-10-11T21:06:15Z</dcterms:modified>
</cp:coreProperties>
</file>