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¿Cuánto tiempo hace que…?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visit chat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fotografía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choir/chorus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h_ _k_y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among/between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pasatiempo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club atlético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surf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grabar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hacer una búsqueda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be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hacer gimnasia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animador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crear una página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extracurricular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oportunidad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ajedrez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win/earn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practice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1B</dc:title>
  <dcterms:created xsi:type="dcterms:W3CDTF">2021-10-11T21:06:42Z</dcterms:created>
  <dcterms:modified xsi:type="dcterms:W3CDTF">2021-10-11T21:06:42Z</dcterms:modified>
</cp:coreProperties>
</file>