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1B!!!!!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segun    </w:t>
      </w:r>
      <w:r>
        <w:t xml:space="preserve">   pero    </w:t>
      </w:r>
      <w:r>
        <w:t xml:space="preserve">   muy    </w:t>
      </w:r>
      <w:r>
        <w:t xml:space="preserve">   a veces    </w:t>
      </w:r>
      <w:r>
        <w:t xml:space="preserve">   ella    </w:t>
      </w:r>
      <w:r>
        <w:t xml:space="preserve">   la chica    </w:t>
      </w:r>
      <w:r>
        <w:t xml:space="preserve">   la amiga    </w:t>
      </w:r>
      <w:r>
        <w:t xml:space="preserve">   el amigo    </w:t>
      </w:r>
      <w:r>
        <w:t xml:space="preserve">   le gusta    </w:t>
      </w:r>
      <w:r>
        <w:t xml:space="preserve">   eres    </w:t>
      </w:r>
      <w:r>
        <w:t xml:space="preserve">   paciente    </w:t>
      </w:r>
      <w:r>
        <w:t xml:space="preserve">   inteligente    </w:t>
      </w:r>
      <w:r>
        <w:t xml:space="preserve">   impaciente    </w:t>
      </w:r>
      <w:r>
        <w:t xml:space="preserve">   gracios    </w:t>
      </w:r>
      <w:r>
        <w:t xml:space="preserve">   buen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1B!!!!!</dc:title>
  <dcterms:created xsi:type="dcterms:W3CDTF">2021-10-11T21:05:38Z</dcterms:created>
  <dcterms:modified xsi:type="dcterms:W3CDTF">2021-10-11T21:05:38Z</dcterms:modified>
</cp:coreProperties>
</file>