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1B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watch or read this every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to tell these people to "break a leg".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(verb) This is a fun way to exercise on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(verb) You might have to do this if you want to find out who stole your last donut.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series is sure to have you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types of movies are full of suspense.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Movies of this genre might make you scream.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help to make movies "special."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might have to read these when watching a foreign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sure to make you laugh out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mouths don't match their words, so this movie must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need the help of one to solve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is in the air in this type of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no story without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Films of this genre are popular in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1B Crucigrama</dc:title>
  <dcterms:created xsi:type="dcterms:W3CDTF">2021-10-11T21:06:45Z</dcterms:created>
  <dcterms:modified xsi:type="dcterms:W3CDTF">2021-10-11T21:06:45Z</dcterms:modified>
</cp:coreProperties>
</file>