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1B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cien     </w:t>
      </w:r>
      <w:r>
        <w:t xml:space="preserve">   cincuenta     </w:t>
      </w:r>
      <w:r>
        <w:t xml:space="preserve">   clase     </w:t>
      </w:r>
      <w:r>
        <w:t xml:space="preserve">   cuarenta     </w:t>
      </w:r>
      <w:r>
        <w:t xml:space="preserve">   difícil     </w:t>
      </w:r>
      <w:r>
        <w:t xml:space="preserve">   el arte     </w:t>
      </w:r>
      <w:r>
        <w:t xml:space="preserve">   el baño     </w:t>
      </w:r>
      <w:r>
        <w:t xml:space="preserve">   el español     </w:t>
      </w:r>
      <w:r>
        <w:t xml:space="preserve">   el gimnasio     </w:t>
      </w:r>
      <w:r>
        <w:t xml:space="preserve">   el ingles     </w:t>
      </w:r>
      <w:r>
        <w:t xml:space="preserve">   el pasillo     </w:t>
      </w:r>
      <w:r>
        <w:t xml:space="preserve">   fácil     </w:t>
      </w:r>
      <w:r>
        <w:t xml:space="preserve">   horario     </w:t>
      </w:r>
      <w:r>
        <w:t xml:space="preserve">   interesante     </w:t>
      </w:r>
      <w:r>
        <w:t xml:space="preserve">   la biblioteca    </w:t>
      </w:r>
      <w:r>
        <w:t xml:space="preserve">   la musica    </w:t>
      </w:r>
      <w:r>
        <w:t xml:space="preserve">   la cafeteriá     </w:t>
      </w:r>
      <w:r>
        <w:t xml:space="preserve">   la ciudad     </w:t>
      </w:r>
      <w:r>
        <w:t xml:space="preserve">   la educacion fisica     </w:t>
      </w:r>
      <w:r>
        <w:t xml:space="preserve">   la historia     </w:t>
      </w:r>
      <w:r>
        <w:t xml:space="preserve">   la officina de la directora    </w:t>
      </w:r>
      <w:r>
        <w:t xml:space="preserve">   las ciencias    </w:t>
      </w:r>
      <w:r>
        <w:t xml:space="preserve">   las matemáticas    </w:t>
      </w:r>
      <w:r>
        <w:t xml:space="preserve">   noventa    </w:t>
      </w:r>
      <w:r>
        <w:t xml:space="preserve">   ochenta    </w:t>
      </w:r>
      <w:r>
        <w:t xml:space="preserve">   sesenta    </w:t>
      </w:r>
      <w:r>
        <w:t xml:space="preserve">   setenta    </w:t>
      </w:r>
      <w:r>
        <w:t xml:space="preserve">   treinta    </w:t>
      </w:r>
      <w:r>
        <w:t xml:space="preserve">   veinte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1B Word Search</dc:title>
  <dcterms:created xsi:type="dcterms:W3CDTF">2021-10-11T21:06:06Z</dcterms:created>
  <dcterms:modified xsi:type="dcterms:W3CDTF">2021-10-11T21:06:06Z</dcterms:modified>
</cp:coreProperties>
</file>