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¿Cómo se llama cuando la gente toma fotos?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Todos tienen algo que hacer cuando están aburridos 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es lo que más probablemente escuchan las personas cuando tienen auriculares?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Todos los que practican deportes tienen la mentalidad de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mayoría de los deportes requiere esto para jugar.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¿Qué deporte se juega en el hielo?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tienen que hacer los atletas antes de jugar en un juego?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escucha este tipo de grupo tocando música en un partido de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 la gente que canta en la iglesia?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Todos tienen que ______ escuela para recibir su calificación.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1B</dc:title>
  <dcterms:created xsi:type="dcterms:W3CDTF">2021-10-11T21:05:55Z</dcterms:created>
  <dcterms:modified xsi:type="dcterms:W3CDTF">2021-10-11T21:05:55Z</dcterms:modified>
</cp:coreProperties>
</file>