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recieve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plan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Semana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Dia de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years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have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decorate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New Years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plans do you have for...?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Dia de los Enamorados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celebrate(past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spent it at .....'s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open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</dc:title>
  <dcterms:created xsi:type="dcterms:W3CDTF">2021-10-11T21:05:50Z</dcterms:created>
  <dcterms:modified xsi:type="dcterms:W3CDTF">2021-10-11T21:05:50Z</dcterms:modified>
</cp:coreProperties>
</file>