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(don't)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your friends do on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like...or...more?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He/she/you like(s)...very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watch television, bring movies...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prefer...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He/she/you like(s) to watch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brown hair and 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your friends, what do they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He/she/you love(s)...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like to do...?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He/she/you prefer(s) to spend time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</dc:title>
  <dcterms:created xsi:type="dcterms:W3CDTF">2021-10-11T21:05:11Z</dcterms:created>
  <dcterms:modified xsi:type="dcterms:W3CDTF">2021-10-11T21:05:11Z</dcterms:modified>
</cp:coreProperties>
</file>