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Vocabulario 1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stir the sauce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do you quickly heat up food?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do you keep cold food?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grill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machine that washes dishes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boil the water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roast the chicken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do you cook the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fry potatoes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peel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frying pan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cassarole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Vocabulario 1 </dc:title>
  <dcterms:created xsi:type="dcterms:W3CDTF">2021-10-11T21:05:16Z</dcterms:created>
  <dcterms:modified xsi:type="dcterms:W3CDTF">2021-10-11T21:05:16Z</dcterms:modified>
</cp:coreProperties>
</file>