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bajo    </w:t>
      </w:r>
      <w:r>
        <w:t xml:space="preserve">   bonito    </w:t>
      </w:r>
      <w:r>
        <w:t xml:space="preserve">   cein    </w:t>
      </w:r>
      <w:r>
        <w:t xml:space="preserve">   el ajedrez    </w:t>
      </w:r>
      <w:r>
        <w:t xml:space="preserve">   guapo    </w:t>
      </w:r>
      <w:r>
        <w:t xml:space="preserve">   los animales    </w:t>
      </w:r>
      <w:r>
        <w:t xml:space="preserve">   moreno    </w:t>
      </w:r>
      <w:r>
        <w:t xml:space="preserve">   noventa    </w:t>
      </w:r>
      <w:r>
        <w:t xml:space="preserve">   ochenta    </w:t>
      </w:r>
      <w:r>
        <w:t xml:space="preserve">   rubio    </w:t>
      </w:r>
      <w:r>
        <w:t xml:space="preserve">   serio    </w:t>
      </w:r>
      <w:r>
        <w:t xml:space="preserve">   soy    </w:t>
      </w:r>
      <w:r>
        <w:t xml:space="preserve">   tonto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#1</dc:title>
  <dcterms:created xsi:type="dcterms:W3CDTF">2021-10-11T21:05:24Z</dcterms:created>
  <dcterms:modified xsi:type="dcterms:W3CDTF">2021-10-11T21:05:24Z</dcterms:modified>
</cp:coreProperties>
</file>