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like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Impatient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2021-10-11T21:06:24Z</dcterms:created>
  <dcterms:modified xsi:type="dcterms:W3CDTF">2021-10-11T21:06:24Z</dcterms:modified>
</cp:coreProperties>
</file>