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helado  / 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iracine  /  go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losiento  /  I'm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gracias  /  thank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porque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correr  / 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pasear  /  go for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octubre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miercoles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vertv  / 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conquien  / 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doce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abril  /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2021-10-11T21:06:26Z</dcterms:created>
  <dcterms:modified xsi:type="dcterms:W3CDTF">2021-10-11T21:06:26Z</dcterms:modified>
</cp:coreProperties>
</file>