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 decorative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cemetary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drink mixed with many different flavors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symbol for day of the dead and a lady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glass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day of the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food with bread and different kinds of chiles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pictures of loved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church lyms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favorite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favorite music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favorite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sweet bread made with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candy skulls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represents your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created la catrina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candle day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saints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drink with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spirit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Altars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2021-10-11T21:05:50Z</dcterms:created>
  <dcterms:modified xsi:type="dcterms:W3CDTF">2021-10-11T21:05:50Z</dcterms:modified>
</cp:coreProperties>
</file>