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artista tiene un __________ muy específico.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escultor hace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opuesto de pararse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pintura muy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 idea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Alguien que escribe poemas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igual que un autor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persona que toca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Definición de un verbo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 mismo que durante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"selfie"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palabras en canciones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encanta danza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untencilo de pintura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sucio =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______ va en un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mismo que mostrar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100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Arte realista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Pones pintura en una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2021-10-11T21:05:54Z</dcterms:created>
  <dcterms:modified xsi:type="dcterms:W3CDTF">2021-10-11T21:05:54Z</dcterms:modified>
</cp:coreProperties>
</file>