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ir de compras    </w:t>
      </w:r>
      <w:r>
        <w:t xml:space="preserve">   hacer    </w:t>
      </w:r>
      <w:r>
        <w:t xml:space="preserve">   barco    </w:t>
      </w:r>
      <w:r>
        <w:t xml:space="preserve">   estar de    </w:t>
      </w:r>
      <w:r>
        <w:t xml:space="preserve">   haver las maletas    </w:t>
      </w:r>
      <w:r>
        <w:t xml:space="preserve">   ir en autobus    </w:t>
      </w:r>
      <w:r>
        <w:t xml:space="preserve">   ir de vacaciones    </w:t>
      </w:r>
      <w:r>
        <w:t xml:space="preserve">   hacer un viaje    </w:t>
      </w:r>
      <w:r>
        <w:t xml:space="preserve">   confirmar una    </w:t>
      </w:r>
      <w:r>
        <w:t xml:space="preserve">   avion    </w:t>
      </w:r>
      <w:r>
        <w:t xml:space="preserve">   pescar    </w:t>
      </w:r>
      <w:r>
        <w:t xml:space="preserve">   aduanas    </w:t>
      </w:r>
      <w:r>
        <w:t xml:space="preserve">   el paisaje    </w:t>
      </w:r>
      <w:r>
        <w:t xml:space="preserve">   el mar    </w:t>
      </w:r>
      <w:r>
        <w:t xml:space="preserve">   el equipaje    </w:t>
      </w:r>
      <w:r>
        <w:t xml:space="preserve">   el campo    </w:t>
      </w:r>
      <w:r>
        <w:t xml:space="preserve">   la llegada    </w:t>
      </w:r>
      <w:r>
        <w:t xml:space="preserve">   vacaciones    </w:t>
      </w:r>
      <w:r>
        <w:t xml:space="preserve">   reservacion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2021-10-11T21:06:22Z</dcterms:created>
  <dcterms:modified xsi:type="dcterms:W3CDTF">2021-10-11T21:06:22Z</dcterms:modified>
</cp:coreProperties>
</file>