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Cama    </w:t>
      </w:r>
      <w:r>
        <w:t xml:space="preserve">   Huesped    </w:t>
      </w:r>
      <w:r>
        <w:t xml:space="preserve">   Confundido    </w:t>
      </w:r>
      <w:r>
        <w:t xml:space="preserve">   Playa    </w:t>
      </w:r>
      <w:r>
        <w:t xml:space="preserve">   Tomar fotos    </w:t>
      </w:r>
      <w:r>
        <w:t xml:space="preserve">   Acampar    </w:t>
      </w:r>
      <w:r>
        <w:t xml:space="preserve">   Botones    </w:t>
      </w:r>
      <w:r>
        <w:t xml:space="preserve">   Llave    </w:t>
      </w:r>
      <w:r>
        <w:t xml:space="preserve">   Hotel    </w:t>
      </w:r>
      <w:r>
        <w:t xml:space="preserve">   Aeropuerto    </w:t>
      </w:r>
      <w:r>
        <w:t xml:space="preserve">   Pasaporte    </w:t>
      </w:r>
      <w:r>
        <w:t xml:space="preserve">   Mar    </w:t>
      </w:r>
      <w:r>
        <w:t xml:space="preserve">   Ocupado    </w:t>
      </w:r>
      <w:r>
        <w:t xml:space="preserve">   Equivocada    </w:t>
      </w:r>
      <w:r>
        <w:t xml:space="preserve">   Comodo    </w:t>
      </w:r>
      <w:r>
        <w:t xml:space="preserve">   Salida    </w:t>
      </w:r>
      <w:r>
        <w:t xml:space="preserve">   Campo    </w:t>
      </w:r>
      <w:r>
        <w:t xml:space="preserve">   Limpio    </w:t>
      </w:r>
      <w:r>
        <w:t xml:space="preserve">   Abierto    </w:t>
      </w:r>
      <w:r>
        <w:t xml:space="preserve">   Viajero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2021-10-11T21:06:25Z</dcterms:created>
  <dcterms:modified xsi:type="dcterms:W3CDTF">2021-10-11T21:06:25Z</dcterms:modified>
</cp:coreProperties>
</file>