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Uncles; uncles and aunts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Children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is/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Brothers;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2021-10-11T21:05:59Z</dcterms:created>
  <dcterms:modified xsi:type="dcterms:W3CDTF">2021-10-11T21:05:59Z</dcterms:modified>
</cp:coreProperties>
</file>