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coleccionar    </w:t>
      </w:r>
      <w:r>
        <w:t xml:space="preserve">   deniño    </w:t>
      </w:r>
      <w:r>
        <w:t xml:space="preserve">   depequeño    </w:t>
      </w:r>
      <w:r>
        <w:t xml:space="preserve">   devezencuando    </w:t>
      </w:r>
      <w:r>
        <w:t xml:space="preserve">   eldinosaurio    </w:t>
      </w:r>
      <w:r>
        <w:t xml:space="preserve">   elmuñeco    </w:t>
      </w:r>
      <w:r>
        <w:t xml:space="preserve">   elosodepeluche    </w:t>
      </w:r>
      <w:r>
        <w:t xml:space="preserve">   elpatioderecreo    </w:t>
      </w:r>
      <w:r>
        <w:t xml:space="preserve">   elpez    </w:t>
      </w:r>
      <w:r>
        <w:t xml:space="preserve">   eltreneléctrico    </w:t>
      </w:r>
      <w:r>
        <w:t xml:space="preserve">   eltriciclo    </w:t>
      </w:r>
      <w:r>
        <w:t xml:space="preserve">   lacolección    </w:t>
      </w:r>
      <w:r>
        <w:t xml:space="preserve">   lacuerda    </w:t>
      </w:r>
      <w:r>
        <w:t xml:space="preserve">   laguarderíainfantil    </w:t>
      </w:r>
      <w:r>
        <w:t xml:space="preserve">   lamuñeca    </w:t>
      </w:r>
      <w:r>
        <w:t xml:space="preserve">   latortuga    </w:t>
      </w:r>
      <w:r>
        <w:t xml:space="preserve">   losbloques    </w:t>
      </w:r>
      <w:r>
        <w:t xml:space="preserve">   molestar    </w:t>
      </w:r>
      <w:r>
        <w:t xml:space="preserve">   pelearse    </w:t>
      </w:r>
      <w:r>
        <w:t xml:space="preserve">   saltar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</dc:title>
  <dcterms:created xsi:type="dcterms:W3CDTF">2021-10-11T21:06:35Z</dcterms:created>
  <dcterms:modified xsi:type="dcterms:W3CDTF">2021-10-11T21:06:35Z</dcterms:modified>
</cp:coreProperties>
</file>