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#1/español 3/vistas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on,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in,on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wastebasket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clock,watch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below,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trimester,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dormitory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between,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test,exam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#1/español 3/vistas</dc:title>
  <dcterms:created xsi:type="dcterms:W3CDTF">2021-10-11T21:05:43Z</dcterms:created>
  <dcterms:modified xsi:type="dcterms:W3CDTF">2021-10-11T21:05:43Z</dcterms:modified>
</cp:coreProperties>
</file>