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Derrotar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Tartamudo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Zurdo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Adinerado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Súbdito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Arrojar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2021-10-11T21:04:35Z</dcterms:created>
  <dcterms:modified xsi:type="dcterms:W3CDTF">2021-10-11T21:04:35Z</dcterms:modified>
</cp:coreProperties>
</file>