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pelo en los hombres que crece arriba el labio.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chica _____ no tiene miedo de las montañas rusas asustadizas.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 huele un olor malo, el olor está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pelo ______ no es rizado, pero no es derecho también.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los puntos que puede recibir del 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amigo tiene que ser leal y ______ con 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mayoría de mujeres dibuja este punto en su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Las personas en club de debate hacen este cuando compitiendo.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una expresión que menciona otras ideas y opiniones cuando hablando sobre las manos.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mayoría de las manzanas se ven este color.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Llamar otras personas este es un insulto porque la significa es actuar sin pudor.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 un equipo necesario para jugar el deporte de fútbol.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 verbo que describe la apariencia de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Si no quiere ponerse los anteojos, puede ponerse este para 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Una persona ______ tiene la amabilidad, está considerada, y respeta otras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Hace este cuando distribuye por igual con sus amigos.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persona que tiene vanidad y la muestra un público es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herramienta que puede ponerse en la cara para ver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adjetivo para describir una niña que recibe todo de sus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un peinado con el pelo cortado corto delante de la cara.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forma que tiene cuatro lados.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 persona que sigue las reglas está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mujeres hacen su cabello en este estillo para recogerlo.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Este es el pelo que crece en la barbilla de la mayoría de los hombres.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Este es el pelo en la cabeza.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mayoría de mujeres tiene cabello ______ para darles colores mejores en una peluquería.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 adjetivo que describe la cabeza de una persona sin el pelo.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algo no es semejante a algo, es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 no está flaco, tiene que estar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Una persona ______ no está gordo y está flaca.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2021-10-11T21:04:37Z</dcterms:created>
  <dcterms:modified xsi:type="dcterms:W3CDTF">2021-10-11T21:04:37Z</dcterms:modified>
</cp:coreProperties>
</file>