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cero absoluto    </w:t>
      </w:r>
      <w:r>
        <w:t xml:space="preserve">   Agujero negro    </w:t>
      </w:r>
      <w:r>
        <w:t xml:space="preserve">   Hipotesis:    </w:t>
      </w:r>
      <w:r>
        <w:t xml:space="preserve">   Genetico    </w:t>
      </w:r>
      <w:r>
        <w:t xml:space="preserve">   Instrumento    </w:t>
      </w:r>
      <w:r>
        <w:t xml:space="preserve">   Teoria    </w:t>
      </w:r>
      <w:r>
        <w:t xml:space="preserve">   Matematico    </w:t>
      </w:r>
      <w:r>
        <w:t xml:space="preserve">   Magma    </w:t>
      </w:r>
      <w:r>
        <w:t xml:space="preserve">   la tabla periódical    </w:t>
      </w:r>
      <w:r>
        <w:t xml:space="preserve">   Sistema    </w:t>
      </w:r>
      <w:r>
        <w:t xml:space="preserve">   Observar    </w:t>
      </w:r>
      <w:r>
        <w:t xml:space="preserve">   Explorar    </w:t>
      </w:r>
      <w:r>
        <w:t xml:space="preserve">   Comunicar    </w:t>
      </w:r>
      <w:r>
        <w:t xml:space="preserve">   Estudiar    </w:t>
      </w:r>
      <w:r>
        <w:t xml:space="preserve">   Calcular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2021-10-11T21:06:38Z</dcterms:created>
  <dcterms:modified xsi:type="dcterms:W3CDTF">2021-10-11T21:06:38Z</dcterms:modified>
</cp:coreProperties>
</file>