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shoe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exercise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department 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ride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on a day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science fiction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pharmacy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 stop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play on a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score a goal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online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garlic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potato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2021-10-11T21:04:42Z</dcterms:created>
  <dcterms:modified xsi:type="dcterms:W3CDTF">2021-10-11T21:04:42Z</dcterms:modified>
</cp:coreProperties>
</file>