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2.1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Competir    </w:t>
      </w:r>
      <w:r>
        <w:t xml:space="preserve">   Rápido    </w:t>
      </w:r>
      <w:r>
        <w:t xml:space="preserve">   Musculoso    </w:t>
      </w:r>
      <w:r>
        <w:t xml:space="preserve">   Lento    </w:t>
      </w:r>
      <w:r>
        <w:t xml:space="preserve">   La deportista    </w:t>
      </w:r>
      <w:r>
        <w:t xml:space="preserve">   Activo    </w:t>
      </w:r>
      <w:r>
        <w:t xml:space="preserve">   La Vuelta a Francia    </w:t>
      </w:r>
      <w:r>
        <w:t xml:space="preserve">   Los Juegos Panamericanos    </w:t>
      </w:r>
      <w:r>
        <w:t xml:space="preserve">   Los Juegos Olímpicos    </w:t>
      </w:r>
      <w:r>
        <w:t xml:space="preserve">   La Copa Mundial    </w:t>
      </w:r>
      <w:r>
        <w:t xml:space="preserve">   Seguir una dieta balanceada    </w:t>
      </w:r>
      <w:r>
        <w:t xml:space="preserve">   Saludable    </w:t>
      </w:r>
      <w:r>
        <w:t xml:space="preserve">   mantenerse en forma    </w:t>
      </w:r>
      <w:r>
        <w:t xml:space="preserve">   hacer ejercicio    </w:t>
      </w:r>
      <w:r>
        <w:t xml:space="preserve">   Es necesario    </w:t>
      </w:r>
      <w:r>
        <w:t xml:space="preserve">   Es importante    </w:t>
      </w:r>
      <w:r>
        <w:t xml:space="preserve">   Es Bueno    </w:t>
      </w:r>
      <w:r>
        <w:t xml:space="preserve">   ¡Uy!    </w:t>
      </w:r>
      <w:r>
        <w:t xml:space="preserve">   ¡Dale!    </w:t>
      </w:r>
      <w:r>
        <w:t xml:space="preserve">   ¡Bravo!    </w:t>
      </w:r>
      <w:r>
        <w:t xml:space="preserve">   ¡Ay, por favor!    </w:t>
      </w:r>
      <w:r>
        <w:t xml:space="preserve">   el uniforme    </w:t>
      </w:r>
      <w:r>
        <w:t xml:space="preserve">   la red    </w:t>
      </w:r>
      <w:r>
        <w:t xml:space="preserve">   la pista    </w:t>
      </w:r>
      <w:r>
        <w:t xml:space="preserve">   el premio    </w:t>
      </w:r>
      <w:r>
        <w:t xml:space="preserve">   meter un gol    </w:t>
      </w:r>
      <w:r>
        <w:t xml:space="preserve">   jugar en equipo    </w:t>
      </w:r>
      <w:r>
        <w:t xml:space="preserve">   estar empatado    </w:t>
      </w:r>
      <w:r>
        <w:t xml:space="preserve">   la competencia    </w:t>
      </w:r>
      <w:r>
        <w:t xml:space="preserve">   el ciclismo    </w:t>
      </w:r>
      <w:r>
        <w:t xml:space="preserve">   el campeonato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2.1</dc:title>
  <dcterms:created xsi:type="dcterms:W3CDTF">2021-10-11T21:05:12Z</dcterms:created>
  <dcterms:modified xsi:type="dcterms:W3CDTF">2021-10-11T21:05:12Z</dcterms:modified>
</cp:coreProperties>
</file>