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también     </w:t>
      </w:r>
      <w:r>
        <w:t xml:space="preserve">   Cuántos    </w:t>
      </w:r>
      <w:r>
        <w:t xml:space="preserve">   quiénes     </w:t>
      </w:r>
      <w:r>
        <w:t xml:space="preserve">   panameño    </w:t>
      </w:r>
      <w:r>
        <w:t xml:space="preserve">   difícil    </w:t>
      </w:r>
      <w:r>
        <w:t xml:space="preserve">   fácil    </w:t>
      </w:r>
      <w:r>
        <w:t xml:space="preserve">   poco    </w:t>
      </w:r>
      <w:r>
        <w:t xml:space="preserve">   mucho    </w:t>
      </w:r>
      <w:r>
        <w:t xml:space="preserve">   hay    </w:t>
      </w:r>
      <w:r>
        <w:t xml:space="preserve">   no de ninguna manera    </w:t>
      </w:r>
      <w:r>
        <w:t xml:space="preserve">   ecuatoriano    </w:t>
      </w:r>
      <w:r>
        <w:t xml:space="preserve">   dominicano    </w:t>
      </w:r>
      <w:r>
        <w:t xml:space="preserve">   argentino    </w:t>
      </w:r>
      <w:r>
        <w:t xml:space="preserve">   popular    </w:t>
      </w:r>
      <w:r>
        <w:t xml:space="preserve">   duro    </w:t>
      </w:r>
      <w:r>
        <w:t xml:space="preserve">   grande    </w:t>
      </w:r>
      <w:r>
        <w:t xml:space="preserve">   pequeña    </w:t>
      </w:r>
      <w:r>
        <w:t xml:space="preserve">   aburrido    </w:t>
      </w:r>
      <w:r>
        <w:t xml:space="preserve">   interesante    </w:t>
      </w:r>
      <w:r>
        <w:t xml:space="preserve">   inteligente    </w:t>
      </w:r>
      <w:r>
        <w:t xml:space="preserve">   el curso    </w:t>
      </w:r>
      <w:r>
        <w:t xml:space="preserve">   la clase    </w:t>
      </w:r>
      <w:r>
        <w:t xml:space="preserve">   la profesora    </w:t>
      </w:r>
      <w:r>
        <w:t xml:space="preserve">   el profesor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2.1</dc:title>
  <dcterms:created xsi:type="dcterms:W3CDTF">2021-10-11T21:04:49Z</dcterms:created>
  <dcterms:modified xsi:type="dcterms:W3CDTF">2021-10-11T21:04:49Z</dcterms:modified>
</cp:coreProperties>
</file>