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promoción, evolucion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obra, produción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tradicional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fàbula, cuento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maga, espíritu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personalidad, suspirar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causar, crear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realizar, inventar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cuento tradicional</w:t>
            </w:r>
          </w:p>
        </w:tc>
      </w:tr>
    </w:tbl>
    <w:p>
      <w:pPr>
        <w:pStyle w:val="WordBankMedium"/>
      </w:pPr>
      <w:r>
        <w:t xml:space="preserve">   leyenda     </w:t>
      </w:r>
      <w:r>
        <w:t xml:space="preserve">   fàbula    </w:t>
      </w:r>
      <w:r>
        <w:t xml:space="preserve">   mito     </w:t>
      </w:r>
      <w:r>
        <w:t xml:space="preserve">   desarrollo    </w:t>
      </w:r>
      <w:r>
        <w:t xml:space="preserve">   creación    </w:t>
      </w:r>
      <w:r>
        <w:t xml:space="preserve">   originar    </w:t>
      </w:r>
      <w:r>
        <w:t xml:space="preserve">   relatos    </w:t>
      </w:r>
      <w:r>
        <w:t xml:space="preserve">   hada    </w:t>
      </w:r>
      <w:r>
        <w:t xml:space="preserve">   personaje     </w:t>
      </w:r>
      <w:r>
        <w:t xml:space="preserve">   hechos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2021-10-11T21:06:13Z</dcterms:created>
  <dcterms:modified xsi:type="dcterms:W3CDTF">2021-10-11T21:06:13Z</dcterms:modified>
</cp:coreProperties>
</file>