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jovenes usan la 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____ _________ es importante cuando estar en el la 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Significa conversar en la linea.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la red se pueden _______ muchas aplicaciones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no tienes tu cuenta en privado te puedes  _______ a ti mismo.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muchos anuncios en la red que ______ ha unas tiendas.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tienes ____ _________ en el internet como en otros lugares.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Significa ser util.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Muchos jovenes tienen __________ de ver el telefono antes de que se vallan a dormir.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Significa prudente o de buen juicio.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2021-10-11T21:04:45Z</dcterms:created>
  <dcterms:modified xsi:type="dcterms:W3CDTF">2021-10-11T21:04:45Z</dcterms:modified>
</cp:coreProperties>
</file>