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2.2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Hacer mucho sonido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Libro de información de una 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hombre que es un líder de un paí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Arte hecho de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iglesia grandw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Cosa que necesites para abrir una 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Insultar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Mirar con atención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viaje corto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Llegar a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Lugar donde compresas los periódicos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Exactamente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Negociar un bueno precio más barato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Divirtirse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tarjeta que envias de las vacaciones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Visitar un lugar con un guía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 que trabaja tratando de vender productos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Cuarto del hotel, dormitorio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vehículo con motor para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Dar o tomar alguna cosa para usar por un tiemp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Dinero extra que dejas para el camarero o un empleado,dado por su servio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que tiene bueno modales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Próximo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Quizas, posiblemente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2.2</dc:title>
  <dcterms:created xsi:type="dcterms:W3CDTF">2021-10-11T21:06:25Z</dcterms:created>
  <dcterms:modified xsi:type="dcterms:W3CDTF">2021-10-11T21:06:25Z</dcterms:modified>
</cp:coreProperties>
</file>