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escribe artículos?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Tienes esto con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estar tímido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eres famoso tienes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Hacen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 protegen del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Quien ayuda a los animales?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una película como cartadero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Lideran a los países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es falso.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Están en clase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estar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estar prudente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escriben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Construir con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 protegen.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mucha gente como usted, usted tiene______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otra palabra (para o por, yo no se) la 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Vivir al 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ser perezoso.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</dc:title>
  <dcterms:created xsi:type="dcterms:W3CDTF">2021-10-10T23:47:44Z</dcterms:created>
  <dcterms:modified xsi:type="dcterms:W3CDTF">2021-10-10T23:47:44Z</dcterms:modified>
</cp:coreProperties>
</file>