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cuando alguien cumple dieciocho años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persona cuando bebe demasiado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cuando alguien comete un crimen ellos ... a la cárcel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trabajo de los padres es...los ninos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donde va un criminal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donde los niños van a la corte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una persona que toma muchas drogas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criminal comete...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 hijo de mi padrastro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protege a las personas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2021-10-11T21:06:18Z</dcterms:created>
  <dcterms:modified xsi:type="dcterms:W3CDTF">2021-10-11T21:06:18Z</dcterms:modified>
</cp:coreProperties>
</file>