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bump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report, denounce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Hopeless, desperate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Tribute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frighten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respect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seated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Money (Coll; Am. Lat.)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disappoint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2021-10-11T21:06:22Z</dcterms:created>
  <dcterms:modified xsi:type="dcterms:W3CDTF">2021-10-11T21:06:22Z</dcterms:modified>
</cp:coreProperties>
</file>