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día antes hoy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__ 22 de septiembre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chica inteligente ____ ella es desordenado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 mi familia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 hambre quiero ____ para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 _____ es la maestra?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Quien toca abra la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ves en cuando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Tú ____ mi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Cómico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_______ por de iPad es sucia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gusta dormir ello es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 ______ y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Significar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technologia de memoria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diferente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Adiós más tarde 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Qué 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2021-10-11T21:04:52Z</dcterms:created>
  <dcterms:modified xsi:type="dcterms:W3CDTF">2021-10-11T21:04:52Z</dcterms:modified>
</cp:coreProperties>
</file>