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madre de mi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beach volleyball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at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hijo de hermanade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hija de hermana de mi padre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parasol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caracoles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esposo de mi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stifling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recogia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padre de mi abuelo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mi padre es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mi familia es Cundiff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juego al voleibol playero en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canoe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2021-10-11T21:04:58Z</dcterms:created>
  <dcterms:modified xsi:type="dcterms:W3CDTF">2021-10-11T21:04:58Z</dcterms:modified>
</cp:coreProperties>
</file>