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Get/Pick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remain/Stay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Appear/Seem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fix up/Get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a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Trip/Vacation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Already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2021-10-11T21:05:01Z</dcterms:created>
  <dcterms:modified xsi:type="dcterms:W3CDTF">2021-10-11T21:05:01Z</dcterms:modified>
</cp:coreProperties>
</file>