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Vocabulario 2A Ms. Gonzalez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ustedes    </w:t>
      </w:r>
      <w:r>
        <w:t xml:space="preserve">   usted    </w:t>
      </w:r>
      <w:r>
        <w:t xml:space="preserve">   ella    </w:t>
      </w:r>
      <w:r>
        <w:t xml:space="preserve">   ellas    </w:t>
      </w:r>
      <w:r>
        <w:t xml:space="preserve">   ellos    </w:t>
      </w:r>
      <w:r>
        <w:t xml:space="preserve">   nosotros    </w:t>
      </w:r>
      <w:r>
        <w:t xml:space="preserve">   el    </w:t>
      </w:r>
      <w:r>
        <w:t xml:space="preserve">   tu    </w:t>
      </w:r>
      <w:r>
        <w:t xml:space="preserve">   yo    </w:t>
      </w:r>
      <w:r>
        <w:t xml:space="preserve">   facil    </w:t>
      </w:r>
      <w:r>
        <w:t xml:space="preserve">   dificil    </w:t>
      </w:r>
      <w:r>
        <w:t xml:space="preserve">   aburrido    </w:t>
      </w:r>
      <w:r>
        <w:t xml:space="preserve">   diccionario    </w:t>
      </w:r>
      <w:r>
        <w:t xml:space="preserve">   calculadora    </w:t>
      </w:r>
      <w:r>
        <w:t xml:space="preserve">   hablar    </w:t>
      </w:r>
      <w:r>
        <w:t xml:space="preserve">   estudiar    </w:t>
      </w:r>
      <w:r>
        <w:t xml:space="preserve">   ensenar    </w:t>
      </w:r>
      <w:r>
        <w:t xml:space="preserve">   trea    </w:t>
      </w:r>
      <w:r>
        <w:t xml:space="preserve">   horario    </w:t>
      </w:r>
      <w:r>
        <w:t xml:space="preserve">   tecnologia    </w:t>
      </w:r>
      <w:r>
        <w:t xml:space="preserve">   matematicas    </w:t>
      </w:r>
      <w:r>
        <w:t xml:space="preserve">   incles    </w:t>
      </w:r>
      <w:r>
        <w:t xml:space="preserve">   education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español    </w:t>
      </w:r>
      <w:r>
        <w:t xml:space="preserve">   arte    </w:t>
      </w:r>
      <w:r>
        <w:t xml:space="preserve">   clase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 2A Ms. Gonzalez</dc:title>
  <dcterms:created xsi:type="dcterms:W3CDTF">2021-10-10T23:47:28Z</dcterms:created>
  <dcterms:modified xsi:type="dcterms:W3CDTF">2021-10-10T23:47:28Z</dcterms:modified>
</cp:coreProperties>
</file>