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2 - 1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abrazar    </w:t>
      </w:r>
      <w:r>
        <w:t xml:space="preserve">   abrazo    </w:t>
      </w:r>
      <w:r>
        <w:t xml:space="preserve">   amistad    </w:t>
      </w:r>
      <w:r>
        <w:t xml:space="preserve">   apreciar    </w:t>
      </w:r>
      <w:r>
        <w:t xml:space="preserve">   beso    </w:t>
      </w:r>
      <w:r>
        <w:t xml:space="preserve">   confianza    </w:t>
      </w:r>
      <w:r>
        <w:t xml:space="preserve">   disculparse    </w:t>
      </w:r>
      <w:r>
        <w:t xml:space="preserve">   discutir    </w:t>
      </w:r>
      <w:r>
        <w:t xml:space="preserve">   dolor    </w:t>
      </w:r>
      <w:r>
        <w:t xml:space="preserve">   mentir    </w:t>
      </w:r>
      <w:r>
        <w:t xml:space="preserve">   perdonar    </w:t>
      </w:r>
      <w:r>
        <w:t xml:space="preserve">   querer    </w:t>
      </w:r>
      <w:r>
        <w:t xml:space="preserve">   respetar    </w:t>
      </w:r>
      <w:r>
        <w:t xml:space="preserve">   romper    </w:t>
      </w:r>
      <w:r>
        <w:t xml:space="preserve">   tener razon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2 - 1</dc:title>
  <dcterms:created xsi:type="dcterms:W3CDTF">2021-10-11T21:04:55Z</dcterms:created>
  <dcterms:modified xsi:type="dcterms:W3CDTF">2021-10-11T21:04:55Z</dcterms:modified>
</cp:coreProperties>
</file>