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pasar    </w:t>
      </w:r>
      <w:r>
        <w:t xml:space="preserve">   seguro    </w:t>
      </w:r>
      <w:r>
        <w:t xml:space="preserve">   asistir    </w:t>
      </w:r>
      <w:r>
        <w:t xml:space="preserve">   volar    </w:t>
      </w:r>
      <w:r>
        <w:t xml:space="preserve">   demora    </w:t>
      </w:r>
      <w:r>
        <w:t xml:space="preserve">   viajar    </w:t>
      </w:r>
      <w:r>
        <w:t xml:space="preserve">   vuelo    </w:t>
      </w:r>
      <w:r>
        <w:t xml:space="preserve">   pasaporte    </w:t>
      </w:r>
      <w:r>
        <w:t xml:space="preserve">   asistentesdevuelo    </w:t>
      </w:r>
      <w:r>
        <w:t xml:space="preserve">   puertadesalida    </w:t>
      </w:r>
      <w:r>
        <w:t xml:space="preserve">   embarcar    </w:t>
      </w:r>
      <w:r>
        <w:t xml:space="preserve">   procedente    </w:t>
      </w:r>
      <w:r>
        <w:t xml:space="preserve">   aterrizar    </w:t>
      </w:r>
      <w:r>
        <w:t xml:space="preserve">   despegue    </w:t>
      </w:r>
      <w:r>
        <w:t xml:space="preserve">   salida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2</dc:title>
  <dcterms:created xsi:type="dcterms:W3CDTF">2021-10-11T21:05:21Z</dcterms:created>
  <dcterms:modified xsi:type="dcterms:W3CDTF">2021-10-11T21:05:21Z</dcterms:modified>
</cp:coreProperties>
</file>