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escoger    </w:t>
      </w:r>
      <w:r>
        <w:t xml:space="preserve">   decidir    </w:t>
      </w:r>
      <w:r>
        <w:t xml:space="preserve">   enojar    </w:t>
      </w:r>
      <w:r>
        <w:t xml:space="preserve">   esconder    </w:t>
      </w:r>
      <w:r>
        <w:t xml:space="preserve">   entender    </w:t>
      </w:r>
      <w:r>
        <w:t xml:space="preserve">   comprender    </w:t>
      </w:r>
      <w:r>
        <w:t xml:space="preserve">   dejar    </w:t>
      </w:r>
      <w:r>
        <w:t xml:space="preserve">   contestar    </w:t>
      </w:r>
      <w:r>
        <w:t xml:space="preserve">   ensenar    </w:t>
      </w:r>
      <w:r>
        <w:t xml:space="preserve">   divertir    </w:t>
      </w:r>
      <w:r>
        <w:t xml:space="preserve">   empezar    </w:t>
      </w:r>
      <w:r>
        <w:t xml:space="preserve">   cortar    </w:t>
      </w:r>
      <w:r>
        <w:t xml:space="preserve">   depender    </w:t>
      </w:r>
      <w:r>
        <w:t xml:space="preserve">   copiar    </w:t>
      </w:r>
      <w:r>
        <w:t xml:space="preserve">   crear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#2</dc:title>
  <dcterms:created xsi:type="dcterms:W3CDTF">2021-10-11T21:04:51Z</dcterms:created>
  <dcterms:modified xsi:type="dcterms:W3CDTF">2021-10-11T21:04:51Z</dcterms:modified>
</cp:coreProperties>
</file>