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Vocabulario 2 Asking for information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dar una vuelta    </w:t>
      </w:r>
      <w:r>
        <w:t xml:space="preserve">   diligencias    </w:t>
      </w:r>
      <w:r>
        <w:t xml:space="preserve">   Sí claro    </w:t>
      </w:r>
      <w:r>
        <w:t xml:space="preserve">   tienda de comestibles    </w:t>
      </w:r>
      <w:r>
        <w:t xml:space="preserve">   telefonos    </w:t>
      </w:r>
      <w:r>
        <w:t xml:space="preserve">   recoger    </w:t>
      </w:r>
      <w:r>
        <w:t xml:space="preserve">   prohibir    </w:t>
      </w:r>
      <w:r>
        <w:t xml:space="preserve">   preguntarle a alguien     </w:t>
      </w:r>
      <w:r>
        <w:t xml:space="preserve">   la plaza    </w:t>
      </w:r>
      <w:r>
        <w:t xml:space="preserve">   pescadería    </w:t>
      </w:r>
      <w:r>
        <w:t xml:space="preserve">   permitir    </w:t>
      </w:r>
      <w:r>
        <w:t xml:space="preserve">   peluquería    </w:t>
      </w:r>
      <w:r>
        <w:t xml:space="preserve">   pastelería    </w:t>
      </w:r>
      <w:r>
        <w:t xml:space="preserve">   pasearse    </w:t>
      </w:r>
      <w:r>
        <w:t xml:space="preserve">   panadería    </w:t>
      </w:r>
      <w:r>
        <w:t xml:space="preserve">   mueblería    </w:t>
      </w:r>
      <w:r>
        <w:t xml:space="preserve">   monumento    </w:t>
      </w:r>
      <w:r>
        <w:t xml:space="preserve">   mercado    </w:t>
      </w:r>
      <w:r>
        <w:t xml:space="preserve">   licencia de conducir    </w:t>
      </w:r>
      <w:r>
        <w:t xml:space="preserve">   heladería    </w:t>
      </w:r>
      <w:r>
        <w:t xml:space="preserve">   fuente    </w:t>
      </w:r>
      <w:r>
        <w:t xml:space="preserve">   frutería    </w:t>
      </w:r>
      <w:r>
        <w:t xml:space="preserve">   floristería    </w:t>
      </w:r>
      <w:r>
        <w:t xml:space="preserve">   estación de bomberos    </w:t>
      </w:r>
      <w:r>
        <w:t xml:space="preserve">   estación de autobuses    </w:t>
      </w:r>
      <w:r>
        <w:t xml:space="preserve">   disculpe    </w:t>
      </w:r>
      <w:r>
        <w:t xml:space="preserve">   comisaría    </w:t>
      </w:r>
      <w:r>
        <w:t xml:space="preserve">   cementerio    </w:t>
      </w:r>
      <w:r>
        <w:t xml:space="preserve">   clínica    </w:t>
      </w:r>
      <w:r>
        <w:t xml:space="preserve">   cafe    </w:t>
      </w:r>
      <w:r>
        <w:t xml:space="preserve">   banco    </w:t>
      </w:r>
      <w:r>
        <w:t xml:space="preserve">   andar    </w:t>
      </w:r>
      <w:r>
        <w:t xml:space="preserve">   carnicería    </w:t>
      </w:r>
      <w:r>
        <w:t xml:space="preserve">   banca    </w:t>
      </w:r>
      <w:r>
        <w:t xml:space="preserve">   ayuntamiento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2 Asking for information</dc:title>
  <dcterms:created xsi:type="dcterms:W3CDTF">2021-10-11T21:04:52Z</dcterms:created>
  <dcterms:modified xsi:type="dcterms:W3CDTF">2021-10-11T21:04:52Z</dcterms:modified>
</cp:coreProperties>
</file>