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2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nieto de su hija o hijo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mejor amiga de mi mamá es mi madrina, así que yo soy su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hermana de su esposo es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Tres bebes nacidos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la religión Cristiano, la ___________ es una mujer que presente un niño al baptismo y toma responsabilidad por su educación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no tienes un novio ni un esposo estás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personas que están en una relación juntos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Alguien en su familia es su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Dos bebés nacidos juntos que se parecen son 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mujer que tiene un esposo que murió.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la mamá de un esposo, la esposa es su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abuelos de sus abuelos son sus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Pareja casada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papá de su esposa es su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tu papá se casa con otra mujer, tú eres su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 que no está casado.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Después de una boda, la pareja está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hombre casado a su madrina es su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esposo de una mujer es el ___________ de la mamá de ella.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estás embarazada, vas a tener un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 Crucigrama </dc:title>
  <dcterms:created xsi:type="dcterms:W3CDTF">2022-08-02T21:12:05Z</dcterms:created>
  <dcterms:modified xsi:type="dcterms:W3CDTF">2022-08-02T21:12:05Z</dcterms:modified>
</cp:coreProperties>
</file>