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the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rehearsal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gym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meeting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play sports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2</dc:title>
  <dcterms:created xsi:type="dcterms:W3CDTF">2021-10-11T21:05:43Z</dcterms:created>
  <dcterms:modified xsi:type="dcterms:W3CDTF">2021-10-11T21:05:43Z</dcterms:modified>
</cp:coreProperties>
</file>